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ORGANIZATION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DIGITAL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