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THESE UNITED STATES  THE QUESTIONS OF OURPAST  VOLUME 2:SINCE 1865  FIFTH DEITION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THESE UNITED STATES  THE QUESTIONS OF OURPAST  VOLUME 2:SINCE 1865  FIFTH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本书出售、求购地址：https://www.jiaokey.com/book/detail/40135516.html</w:t>
      </w:r>
    </w:p>
    <w:p>
      <w:r>
        <w:t>更多相关图书推荐：https://www.jiaokey.com</w:t>
      </w:r>
    </w:p>
    <w:p>
      <w:r>
        <w:t>PERNTICE HALL 出版图书：https://www.jiaokey.com/tag/PERNTICE HALL.html</w:t>
      </w:r>
    </w:p>
    <w:p>
      <w:r>
        <w:t>关键词搜索：https://www.jiaokey.com/tag/THESE UNITED STATES  THE QUESTIONS OF OURPAST  VOLUME 2:SINCE 1865  FIFTH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