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SUREFIRE IMPROVEMENTS TO SELL YOUR HOUSE FASTER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SUREFIRE IMPROVEMENTS TO SELL YOUR HOUSE FASTER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关键词搜索：https://www.jiaokey.com/tag/100 SUREFIRE IMPROVEMENTS TO SELL YOUR HOUSE FASTER.html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