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MICROECONOMICS  PRINCIPLES AND POLICY 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MICROECONOMICS  PRINCIPLES AND POLICY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本书出售、求购地址：https://www.jiaokey.com/book/detail/40135420.html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关键词搜索：https://www.jiaokey.com/tag/ECONOMICS  MICROECONOMICS  PRINCIPLES AND POLICY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