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ECONOMICS IN A TRANSFORMING WORLD ECONOMY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ECONOMICS IN A TRANSFORMING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本书出售、求购地址：https://www.jiaokey.com/book/detail/40135415.html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关键词搜索：https://www.jiaokey.com/tag/COMPARATIVE ECONOMICS IN A TRANSFORMING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