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HAVE NO FEAR:THE CHARLES EVERS STORY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HAVE NO FEAR:THE CHARLES EVERS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关键词搜索：https://www.jiaokey.com/tag/HAVE NO FEAR:THE CHARLES EVERS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