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 THIRD EDITION 1988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 THIRD EDITION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本书出售、求购地址：https://www.jiaokey.com/book/detail/40135371.html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关键词搜索：https://www.jiaokey.com/tag/MANAGERIAL ECONOMICS  THIRD EDITION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