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 GENERAL INTRODUCTION FIFTH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 GENERAL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本书出售、求购地址：https://www.jiaokey.com/book/detail/40135330.html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关键词搜索：https://www.jiaokey.com/tag/ECONOMICS A GENERAL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