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BUSINESS LAW THE·LEGAL·ENVIRONMENT TEXT &amp; CASES</w:t>
      </w:r>
    </w:p>
    <w:p>
      <w:r>
        <w:rPr>
          <w:rFonts w:ascii="宋体" w:hAnsi="宋体" w:eastAsia="宋体"/>
          <w:sz w:val="24"/>
        </w:rPr>
        <w:t>WM.C.BROWN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BUSINESS LAW THE·LEGAL·ENVIRONMENT TEXT &amp; CASES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WM.C.BROWN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本书出售、求购地址：https://www.jiaokey.com/book/detail/40135297.html</w:t>
      </w:r>
    </w:p>
    <w:p>
      <w:r>
        <w:t>更多相关图书推荐：https://www.jiaokey.com</w:t>
      </w:r>
    </w:p>
    <w:p>
      <w:r>
        <w:t>WM.C.BROWN PUBLISHERS 其他作品：https://www.jiaokey.com/tag/WM.C.BROWN PUBLISHERS.html</w:t>
      </w:r>
    </w:p>
    <w:p>
      <w:r>
        <w:t>关键词搜索：https://www.jiaokey.com/tag/BUSINESS LAW THE·LEGAL·ENVIRONMENT TEXT &amp; CASES.html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