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READINGS FROM THEORY TO PRACTICED  VOLUME 3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READINGS FROM THEORY TO PRACTICED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本书出售、求购地址：https://www.jiaokey.com/book/detail/40135283.html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 MANAGEMENT READINGS FROM THEORY TO PRACTICED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