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跨文化语用学 语料收集方法研究 an inquiry into data collection procedures</w:t>
      </w:r>
    </w:p>
    <w:p>
      <w:r>
        <w:rPr>
          <w:rFonts w:ascii="宋体" w:hAnsi="宋体" w:eastAsia="宋体"/>
          <w:sz w:val="24"/>
        </w:rPr>
        <w:t>洪岗著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跨文化语用学 语料收集方法研究 an inquiry into data collection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本书出售、求购地址：https://www.jiaokey.com/book/detail/40135272.html</w:t>
      </w:r>
    </w:p>
    <w:p>
      <w:r>
        <w:t>更多相关图书推荐：https://www.jiaokey.com</w:t>
      </w:r>
    </w:p>
    <w:p>
      <w:r>
        <w:t>洪岗著 其他作品：https://www.jiaokey.com/tag/洪岗著.html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关键词搜索：https://www.jiaokey.com/tag/跨文化语用学 语料收集方法研究 an inquiry into data collection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