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 CONFERENCE HAZARDOUS MATERIALS WORKSHOP WEST/ESAT COAST SAFETY CONEFRENCE</w:t>
      </w:r>
    </w:p>
    <w:p>
      <w:r>
        <w:rPr>
          <w:rFonts w:ascii="宋体" w:hAnsi="宋体" w:eastAsia="宋体"/>
          <w:sz w:val="24"/>
        </w:rPr>
        <w:t>DIRECTOR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 CONFERENCE HAZARDOUS MATERIALS WORKSHOP WEST/ESAT COAST SAFETY CONEFRENCE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DIRECTOR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本书出售、求购地址：https://www.jiaokey.com/book/detail/40135140.html</w:t>
      </w:r>
    </w:p>
    <w:p>
      <w:r>
        <w:t>更多相关图书推荐：https://www.jiaokey.com</w:t>
      </w:r>
    </w:p>
    <w:p>
      <w:r>
        <w:t>DIRECTOR 其他作品：https://www.jiaokey.com/tag/DIRECTOR.html</w:t>
      </w:r>
    </w:p>
    <w:p>
      <w:r>
        <w:t>关键词搜索：https://www.jiaokey.com/tag/PRE CONFERENCE HAZARDOUS MATERIALS WORKSHOP WEST/ESAT COAST SAFETY CONEFRENCE.html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