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STUDY OF NITROGEN OXIDE CONTROL METHODS FOR STATIONARY SOURCES FINAL REPORT VOLUME 2</w:t>
      </w:r>
    </w:p>
    <w:p>
      <w:r>
        <w:rPr>
          <w:rFonts w:ascii="宋体" w:hAnsi="宋体" w:eastAsia="宋体"/>
          <w:sz w:val="24"/>
        </w:rPr>
        <w:t>W.BARTOK  A.R.CRAWFORD  A.R.CUNNINGHAM  H.J.HALL  E.H.MANNY  A.SKOPP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STUDY OF NITROGEN OXIDE CONTROL METHODS FOR STATIONARY SOURCES FINAL REPORT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W.BARTOK  A.R.CRAWFORD  A.R.CUNNINGHAM  H.J.HALL  E.H.MANNY  A.SKOPP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本书出售、求购地址：https://www.jiaokey.com/book/detail/40135137.html</w:t>
      </w:r>
    </w:p>
    <w:p>
      <w:r>
        <w:t>更多相关图书推荐：https://www.jiaokey.com</w:t>
      </w:r>
    </w:p>
    <w:p>
      <w:r>
        <w:t>W.BARTOK  A.R.CRAWFORD  A.R.CUNNINGHAM  H.J.HALL  E.H.MANNY  A.SKOPP 其他作品：https://www.jiaokey.com/tag/W.BARTOK  A.R.CRAWFORD  A.R.CUNNINGHAM  H.J.HALL  E.H.MANNY  A.SKOPP.html</w:t>
      </w:r>
    </w:p>
    <w:p>
      <w:r>
        <w:t>关键词搜索：https://www.jiaokey.com/tag/SYSTEMS STUDY OF NITROGEN OXIDE CONTROL METHODS FOR STATIONARY SOURCES FINAL REPORT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