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IMPACT STUDY OF SYNTHETIC AND ALTERNATIVE FUEL SUAGE IN ARMY AIRCRAFT PROPULSION SYSTEMS</w:t>
      </w:r>
    </w:p>
    <w:p>
      <w:r>
        <w:rPr>
          <w:rFonts w:ascii="宋体" w:hAnsi="宋体" w:eastAsia="宋体"/>
          <w:sz w:val="24"/>
        </w:rPr>
        <w:t>PHD  M.L.VALTIERRA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IMPACT STUDY OF SYNTHETIC AND ALTERNATIVE FUEL SUAGE IN ARMY AIRCRAFT PROPULSION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  M.L.VALTIERRA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本书出售、求购地址：https://www.jiaokey.com/book/detail/40135135.html</w:t>
      </w:r>
    </w:p>
    <w:p>
      <w:r>
        <w:t>更多相关图书推荐：https://www.jiaokey.com</w:t>
      </w:r>
    </w:p>
    <w:p>
      <w:r>
        <w:t>PHD  M.L.VALTIERRA 其他作品：https://www.jiaokey.com/tag/PHD  M.L.VALTIERRA.html</w:t>
      </w:r>
    </w:p>
    <w:p>
      <w:r>
        <w:t>关键词搜索：https://www.jiaokey.com/tag/IMPACT STUDY OF SYNTHETIC AND ALTERNATIVE FUEL SUAGE IN ARMY AIRCRAFT PROPULSION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