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MAINTENANCE METRICS TO FORECAST RESOUTCE DEMANDS OF WEAPON SYSTEMS （FINAL REPORT）</w:t>
      </w:r>
    </w:p>
    <w:p>
      <w:r>
        <w:rPr>
          <w:rFonts w:ascii="宋体" w:hAnsi="宋体" w:eastAsia="宋体"/>
          <w:sz w:val="24"/>
        </w:rPr>
        <w:t>DONALD K.HINDES  GARY A.WALKER  DAVID H.WILSON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MAINTENANCE METRICS TO FORECAST RESOUTCE DEMANDS OF WEAPON SYSTEMS （FINAL REPORT）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K.HINDES  GARY A.WALKER  DAVID H.WILSON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本书出售、求购地址：https://www.jiaokey.com/book/detail/40135109.html</w:t>
      </w:r>
    </w:p>
    <w:p>
      <w:r>
        <w:t>更多相关图书推荐：https://www.jiaokey.com</w:t>
      </w:r>
    </w:p>
    <w:p>
      <w:r>
        <w:t>DONALD K.HINDES  GARY A.WALKER  DAVID H.WILSON 其他作品：https://www.jiaokey.com/tag/DONALD K.HINDES  GARY A.WALKER  DAVID H.WILSON.html</w:t>
      </w:r>
    </w:p>
    <w:p>
      <w:r>
        <w:t>关键词搜索：https://www.jiaokey.com/tag/DEVELOPMENT OF MAINTENANCE METRICS TO FORECAST RESOUTCE DEMANDS OF WEAPON SYSTEMS （FINAL REPORT）.html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