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AIAA-81-1409 AUGMENTED ELECTROTHERMAL HYDRAZINE THRUSTER（AEHT）DEVELOPMENT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AIAA-81-1409 AUGMENTED ELECTROTHERMAL HYDRAZINE THRUSTER（AEHT）DEVELOPMENT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本书出售、求购地址：https://www.jiaokey.com/book/detail/40135106.html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关键词搜索：https://www.jiaokey.com/tag/AIAA-81-1409 AUGMENTED ELECTROTHERMAL HYDRAZINE THRUSTER（AEHT）DEVELOPMENT.html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