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AIAA-81-1408 QUALIFICATION TEST RESULTS，5LBF（22 NEWTON）EARTH STORABLE BIPROPELLANT THRUSTER ROCKET ENGINE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AIAA-81-1408 QUALIFICATION TEST RESULTS，5LBF（22 NEWTON）EARTH STORABLE BIPROPELLANT THRUSTER ROCKET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本书出售、求购地址：https://www.jiaokey.com/book/detail/40135105.html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关键词搜索：https://www.jiaokey.com/tag/AIAA-81-1408 QUALIFICATION TEST RESULTS，5LBF（22 NEWTON）EARTH STORABLE BIPROPELLANT THRUSTER ROCKET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