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AIAA-81-1399 USE OF ENGINE OPERATING EXPERIENCE IN PRELIMINARY ENGINE LIFE PROJECTIONS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AIAA-81-1399 USE OF ENGINE OPERATING EXPERIENCE IN PRELIMINARY ENGINE LIFE PROJECTIONS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本书出售、求购地址：https://www.jiaokey.com/book/detail/40135097.html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关键词搜索：https://www.jiaokey.com/tag/AIAA-81-1399 USE OF ENGINE OPERATING EXPERIENCE IN PRELIMINARY ENGINE LIFE PROJECTIONS.html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