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AIAA-81-1397 EXPERIMENTAL INVESTIGATION OF A HIGH-ASPECT-RATIO SUPERSONIC INLET</w:t>
      </w:r>
    </w:p>
    <w:p>
      <w:r>
        <w:rPr>
          <w:rFonts w:ascii="宋体" w:hAnsi="宋体" w:eastAsia="宋体"/>
          <w:sz w:val="24"/>
        </w:rPr>
        <w:t>W.H.BALL AND J.SYBERG  L.E.SURBER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AIAA-81-1397 EXPERIMENTAL INVESTIGATION OF A HIGH-ASPECT-RATIO SUPERSONIC INLET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W.H.BALL AND J.SYBERG  L.E.SURBER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本书出售、求购地址：https://www.jiaokey.com/book/detail/40135095.html</w:t>
      </w:r>
    </w:p>
    <w:p>
      <w:r>
        <w:t>更多相关图书推荐：https://www.jiaokey.com</w:t>
      </w:r>
    </w:p>
    <w:p>
      <w:r>
        <w:t>W.H.BALL AND J.SYBERG  L.E.SURBER 其他作品：https://www.jiaokey.com/tag/W.H.BALL AND J.SYBERG  L.E.SURBER.html</w:t>
      </w:r>
    </w:p>
    <w:p>
      <w:r>
        <w:t>关键词搜索：https://www.jiaokey.com/tag/AIAA-81-1397 EXPERIMENTAL INVESTIGATION OF A HIGH-ASPECT-RATIO SUPERSONIC INLET.html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