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AIAA-81-1388 SMALL GAS-TURBINE COMBUSTOR STUDY-FUEL INJECTOR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AIAA-81-1388 SMALL GAS-TURBINE COMBUSTOR STUDY-FUEL INJECTOR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本书出售、求购地址：https://www.jiaokey.com/book/detail/40135088.html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关键词搜索：https://www.jiaokey.com/tag/AIAA-81-1388 SMALL GAS-TURBINE COMBUSTOR STUDY-FUEL INJECTOR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