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AIAA-81-1384 THE FLOW OF VERY SMALL ALUMINA PARTICLES IN A SOLID ROCKET PLUME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AIAA-81-1384 THE FLOW OF VERY SMALL ALUMINA PARTICLES IN A SOLID ROCKET PLUME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本书出售、求购地址：https://www.jiaokey.com/book/detail/40135084.html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关键词搜索：https://www.jiaokey.com/tag/AIAA-81-1384 THE FLOW OF VERY SMALL ALUMINA PARTICLES IN A SOLID ROCKET PLUME.html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