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AIAA-81-1382 GENERALIZED FLOWFIELDS FOR APPROXIMATION OF ROCKET EXHAUST PLUME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AIAA-81-1382 GENERALIZED FLOWFIELDS FOR APPROXIMATION OF ROCKET EXHAUST PLUME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本书出售、求购地址：https://www.jiaokey.com/book/detail/40135082.html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关键词搜索：https://www.jiaokey.com/tag/AIAA-81-1382 GENERALIZED FLOWFIELDS FOR APPROXIMATION OF ROCKET EXHAUST PLUME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