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AIAA-81-1366 RECENT DEVELOPMENTS IN NAVAL AIRCRAFT JET ENGINE USAGE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AIAA-81-1366 RECENT DEVELOPMENTS IN NAVAL AIRCRAFT JET ENGINE USAGE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本书出售、求购地址：https://www.jiaokey.com/book/detail/40135071.html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关键词搜索：https://www.jiaokey.com/tag/AIAA-81-1366 RECENT DEVELOPMENTS IN NAVAL AIRCRAFT JET ENGINE USAGE.html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