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AIAA-81-1360 V/STOL TECHNOLOGY REQUIREMENTS FOR FUTURE FIGHTER AIRCRAFT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AIAA-81-1360 V/STOL TECHNOLOGY REQUIREMENTS FOR FUTURE FIGHTER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本书出售、求购地址：https://www.jiaokey.com/book/detail/40135065.html</w:t>
      </w:r>
    </w:p>
    <w:p>
      <w:r>
        <w:t>更多相关图书推荐：https://www.jiaokey.com</w:t>
      </w:r>
    </w:p>
    <w:p>
      <w:r>
        <w:t>关键词搜索：https://www.jiaokey.com/tag/AIAA-81-1360 V/STOL TECHNOLOGY REQUIREMENTS FOR FUTURE FIGHTER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