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AIAA-81-1356 PROCESSING FOR AN IMPROVED IMPACT RESISTANT COMPOSITE BLADE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AIAA-81-1356 PROCESSING FOR AN IMPROVED IMPACT RESISTANT COMPOSITE BLADE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本书出售、求购地址：https://www.jiaokey.com/book/detail/40135061.html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关键词搜索：https://www.jiaokey.com/tag/AIAA-81-1356 PROCESSING FOR AN IMPROVED IMPACT RESISTANT COMPOSITE BLADE.html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