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AIAA-81-1355 MANUFACTURING TECHNOLOGY FOR LOW TEMPERATURE COMPOSITE ENGINE FRAMES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AIAA-81-1355 MANUFACTURING TECHNOLOGY FOR LOW TEMPERATURE COMPOSITE ENGINE FRAMES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本书出售、求购地址：https://www.jiaokey.com/book/detail/40135060.html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关键词搜索：https://www.jiaokey.com/tag/AIAA-81-1355 MANUFACTURING TECHNOLOGY FOR LOW TEMPERATURE COMPOSITE ENGINE FRAMES.html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