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IN DER PRODUKTIONSTECHNIK BAND 4 FERTIGUNG UND MONTAGE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IN DER PRODUKTIONSTECHNIK BAND 4 FERTIGUNG UND MONTAGE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本书出售、求购地址：https://www.jiaokey.com/book/detail/40135053.html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关键词搜索：https://www.jiaokey.com/tag/ORGANISATION IN DER PRODUKTIONSTECHNIK BAND 4 FERTIGUNG UND MONTAGE.html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