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ORGANISATION IN DER PRODUKTIONSTECHNIK BAND 3 ARBEITSVORBEREITUNG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ORGANISATION IN DER PRODUKTIONSTECHNIK BAND 3 ARBEITSVORBEREITUNG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VDI-VERLAG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本书出售、求购地址：https://www.jiaokey.com/book/detail/40135052.html</w:t>
      </w:r>
    </w:p>
    <w:p>
      <w:r>
        <w:t>更多相关图书推荐：https://www.jiaokey.com</w:t>
      </w:r>
    </w:p>
    <w:p>
      <w:r>
        <w:t>VDI-VERLAG GMBH 出版图书：https://www.jiaokey.com/tag/VDI-VERLAG GMBH.html</w:t>
      </w:r>
    </w:p>
    <w:p>
      <w:r>
        <w:t>关键词搜索：https://www.jiaokey.com/tag/ORGANISATION IN DER PRODUKTIONSTECHNIK BAND 3 ARBEITSVORBEREITUNG.html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