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IN DER PRODUKTIONSTECHNIK BAND 1 GRUNDLAGEN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IN DER PRODUKTIONSTECHNIK BAND 1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本书出售、求购地址：https://www.jiaokey.com/book/detail/40135051.html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关键词搜索：https://www.jiaokey.com/tag/ORGANISATION IN DER PRODUKTIONSTECHNIK BAND 1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