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DEADLY FUZE THE SECRET WEAPON OF WORLD WAR 2</w:t>
      </w:r>
    </w:p>
    <w:p>
      <w:r>
        <w:rPr>
          <w:rFonts w:ascii="宋体" w:hAnsi="宋体" w:eastAsia="宋体"/>
          <w:sz w:val="24"/>
        </w:rPr>
        <w:t>RALPH B.BALDWIN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DEADLY FUZE THE SECRET WEAPON OF WORLD WAR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PRESIDIO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本书出售、求购地址：https://www.jiaokey.com/book/detail/40135048.html</w:t>
      </w:r>
    </w:p>
    <w:p>
      <w:r>
        <w:t>更多相关图书推荐：https://www.jiaokey.com</w:t>
      </w:r>
    </w:p>
    <w:p>
      <w:r>
        <w:t>RALPH B.BALDWIN 其他作品：https://www.jiaokey.com/tag/RALPH B.BALDWIN.html</w:t>
      </w:r>
    </w:p>
    <w:p>
      <w:r>
        <w:t>PRESIDIO PRESS 出版图书：https://www.jiaokey.com/tag/PRESIDIO PRESS.html</w:t>
      </w:r>
    </w:p>
    <w:p>
      <w:r>
        <w:t>关键词搜索：https://www.jiaokey.com/tag/THE DEADLY FUZE THE SECRET WEAPON OF WORLD WAR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