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PHASE 2 REPORT VOLUME 2 ON AQUATIC LIFE FIELD STUDIES AT JOLIET ARMY AMMUNITION PLANT</w:t>
      </w:r>
    </w:p>
    <w:p>
      <w:r>
        <w:rPr>
          <w:rFonts w:ascii="宋体" w:hAnsi="宋体" w:eastAsia="宋体"/>
          <w:sz w:val="24"/>
        </w:rPr>
        <w:t>J.M.STILWELL  D.C.COOPER  M.A.EISCHEN  M.C.MATTHEWS  B.E.SHERWOOD  T.B.STANFORD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PHASE 2 REPORT VOLUME 2 ON AQUATIC LIFE FIELD STUDIES AT JOLIET ARMY AMMUNITION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J.M.STILWELL  D.C.COOPER  M.A.EISCHEN  M.C.MATTHEWS  B.E.SHERWOOD  T.B.STANFORD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本书出售、求购地址：https://www.jiaokey.com/book/detail/40135038.html</w:t>
      </w:r>
    </w:p>
    <w:p>
      <w:r>
        <w:t>更多相关图书推荐：https://www.jiaokey.com</w:t>
      </w:r>
    </w:p>
    <w:p>
      <w:r>
        <w:t>J.M.STILWELL  D.C.COOPER  M.A.EISCHEN  M.C.MATTHEWS  B.E.SHERWOOD  T.B.STANFORD 其他作品：https://www.jiaokey.com/tag/J.M.STILWELL  D.C.COOPER  M.A.EISCHEN  M.C.MATTHEWS  B.E.SHERWOOD  T.B.STANFORD.html</w:t>
      </w:r>
    </w:p>
    <w:p>
      <w:r>
        <w:t>关键词搜索：https://www.jiaokey.com/tag/FINAL PHASE 2 REPORT VOLUME 2 ON AQUATIC LIFE FIELD STUDIES AT JOLIET ARMY AMMUNITION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