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FIRST MEETING ON ENVIRONMENTAL POLLUTION SPONSORED BY AMERICAN ORDNACE ASSOCIATION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FIRST MEETING ON ENVIRONMENTAL POLLUTION SPONSORED BY AMERICAN ORDNACE ASSOCIATION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本书出售、求购地址：https://www.jiaokey.com/book/detail/40135032.html</w:t>
      </w:r>
    </w:p>
    <w:p>
      <w:r>
        <w:t>更多相关图书推荐：https://www.jiaokey.com</w:t>
      </w:r>
    </w:p>
    <w:p>
      <w:r>
        <w:t>关键词搜索：https://www.jiaokey.com/tag/PROCEEDINGS OF FIRST MEETING ON ENVIRONMENTAL POLLUTION SPONSORED BY AMERICAN ORDNACE ASSOCIATION.html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