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 （英文）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本书出售、求购地址：https://www.jiaokey.com/book/detail/40133269.html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关键词搜索：https://www.jiaokey.com/tag/BIOCHEMISTRY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