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TABLES OF THE NON-CENTRAL T-DISTRIBUTION</w:t>
      </w:r>
    </w:p>
    <w:p>
      <w:r>
        <w:rPr>
          <w:rFonts w:ascii="宋体" w:hAnsi="宋体" w:eastAsia="宋体"/>
          <w:sz w:val="24"/>
        </w:rPr>
        <w:t>GEORGE J.RESNIKOFF AND GERALD J.LIEBERMAN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TABLES OF THE NON-CENTRAL T-DISTRIBUTION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GEORGE J.RESNIKOFF AND GERALD J.LIEBERMAN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本书出售、求购地址：https://www.jiaokey.com/book/detail/40132519.html</w:t>
      </w:r>
    </w:p>
    <w:p>
      <w:r>
        <w:t>更多相关图书推荐：https://www.jiaokey.com</w:t>
      </w:r>
    </w:p>
    <w:p>
      <w:r>
        <w:t>GEORGE J.RESNIKOFF AND GERALD J.LIEBERMAN 其他作品：https://www.jiaokey.com/tag/GEORGE J.RESNIKOFF AND GERALD J.LIEBERMAN.html</w:t>
      </w:r>
    </w:p>
    <w:p>
      <w:r>
        <w:t>关键词搜索：https://www.jiaokey.com/tag/TABLES OF THE NON-CENTRAL T-DISTRIBUTION.html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