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生理学讲座  第13回配本  第6卷 4  体育実验指针  （第6版）</w:t>
      </w:r>
    </w:p>
    <w:p>
      <w:r>
        <w:rPr>
          <w:rFonts w:ascii="宋体" w:hAnsi="宋体" w:eastAsia="宋体"/>
          <w:sz w:val="24"/>
        </w:rPr>
        <w:t>杉本良一  松井三雄  本间茂雄  武政喜代次  笠井惠雄  前川峰雄编集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生理学讲座  第13回配本  第6卷 4  体育実验指针  （第6版）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杉本良一  松井三雄  本间茂雄  武政喜代次  笠井惠雄  前川峰雄编集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中山书店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本书出售、求购地址：https://www.jiaokey.com/book/detail/40132240.html</w:t>
      </w:r>
    </w:p>
    <w:p>
      <w:r>
        <w:t>更多相关图书推荐：https://www.jiaokey.com</w:t>
      </w:r>
    </w:p>
    <w:p>
      <w:r>
        <w:t>杉本良一  松井三雄  本间茂雄  武政喜代次  笠井惠雄  前川峰雄编集 其他作品：https://www.jiaokey.com/tag/杉本良一  松井三雄  本间茂雄  武政喜代次  笠井惠雄  前川峰雄编集.html</w:t>
      </w:r>
    </w:p>
    <w:p>
      <w:r>
        <w:t>中山书店 出版图书：https://www.jiaokey.com/tag/中山书店.html</w:t>
      </w:r>
    </w:p>
    <w:p>
      <w:r>
        <w:t>关键词搜索：https://www.jiaokey.com/tag/生理学讲座  第13回配本  第6卷 4  体育実验指针  （第6版）.html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