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第12回配本  第1卷  2B，7  原形质の化学と作用物质  （第6版）</w:t>
      </w:r>
    </w:p>
    <w:p>
      <w:r>
        <w:rPr>
          <w:rFonts w:ascii="宋体" w:hAnsi="宋体" w:eastAsia="宋体"/>
          <w:sz w:val="24"/>
        </w:rPr>
        <w:t>石田寿老  中原和郎编集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第12回配本  第1卷  2B，7  原形质の化学と作用物质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石田寿老  中原和郎编集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本书出售、求购地址：https://www.jiaokey.com/book/detail/40132238.html</w:t>
      </w:r>
    </w:p>
    <w:p>
      <w:r>
        <w:t>更多相关图书推荐：https://www.jiaokey.com</w:t>
      </w:r>
    </w:p>
    <w:p>
      <w:r>
        <w:t>石田寿老  中原和郎编集 其他作品：https://www.jiaokey.com/tag/石田寿老  中原和郎编集.html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第12回配本  第1卷  2B，7  原形质の化学と作用物质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