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生理学讲座  第10回配本  第11卷  3  内分泌の生理  （第6版）</w:t>
      </w:r>
    </w:p>
    <w:p>
      <w:r>
        <w:rPr>
          <w:rFonts w:ascii="宋体" w:hAnsi="宋体" w:eastAsia="宋体"/>
          <w:sz w:val="24"/>
        </w:rPr>
        <w:t>鸟饲龙生  林髞  坂口康藏  中山光重  岡本歌子  鹈上三郎编集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生理学讲座  第10回配本  第11卷  3  内分泌の生理  （第6版）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鸟饲龙生  林髞  坂口康藏  中山光重  岡本歌子  鹈上三郎编集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本书出售、求购地址：https://www.jiaokey.com/book/detail/40132226.html</w:t>
      </w:r>
    </w:p>
    <w:p>
      <w:r>
        <w:t>更多相关图书推荐：https://www.jiaokey.com</w:t>
      </w:r>
    </w:p>
    <w:p>
      <w:r>
        <w:t>鸟饲龙生  林髞  坂口康藏  中山光重  岡本歌子  鹈上三郎编集 其他作品：https://www.jiaokey.com/tag/鸟饲龙生  林髞  坂口康藏  中山光重  岡本歌子  鹈上三郎编集.html</w:t>
      </w:r>
    </w:p>
    <w:p>
      <w:r>
        <w:t>中山书店 出版图书：https://www.jiaokey.com/tag/中山书店.html</w:t>
      </w:r>
    </w:p>
    <w:p>
      <w:r>
        <w:t>关键词搜索：https://www.jiaokey.com/tag/生理学讲座  第10回配本  第11卷  3  内分泌の生理  （第6版）.html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