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生理学讲座  第10回配本  第1卷  8  光合成  第9卷  1  组织呼吸  （第6版）</w:t>
      </w:r>
    </w:p>
    <w:p>
      <w:r>
        <w:rPr>
          <w:rFonts w:ascii="宋体" w:hAnsi="宋体" w:eastAsia="宋体"/>
          <w:sz w:val="24"/>
        </w:rPr>
        <w:t>田宫博  小玉作治编集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生理学讲座  第10回配本  第1卷  8  光合成  第9卷  1  组织呼吸  （第6版）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田宫博  小玉作治编集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中山书店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本书出售、求购地址：https://www.jiaokey.com/book/detail/40132224.html</w:t>
      </w:r>
    </w:p>
    <w:p>
      <w:r>
        <w:t>更多相关图书推荐：https://www.jiaokey.com</w:t>
      </w:r>
    </w:p>
    <w:p>
      <w:r>
        <w:t>田宫博  小玉作治编集 其他作品：https://www.jiaokey.com/tag/田宫博  小玉作治编集.html</w:t>
      </w:r>
    </w:p>
    <w:p>
      <w:r>
        <w:t>中山书店 出版图书：https://www.jiaokey.com/tag/中山书店.html</w:t>
      </w:r>
    </w:p>
    <w:p>
      <w:r>
        <w:t>关键词搜索：https://www.jiaokey.com/tag/生理学讲座  第10回配本  第1卷  8  光合成  第9卷  1  组织呼吸  （第6版）.html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