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生理学讲座  第5回配本  第2卷  2B  伝导の生理  （第6版）</w:t>
      </w:r>
    </w:p>
    <w:p>
      <w:r>
        <w:rPr>
          <w:rFonts w:ascii="宋体" w:hAnsi="宋体" w:eastAsia="宋体"/>
          <w:sz w:val="24"/>
        </w:rPr>
        <w:t>大谷卓造  加藤元一  山田守  田崎一二  山极一三编集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生理学讲座  第5回配本  第2卷  2B  伝导の生理  （第6版）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大谷卓造  加藤元一  山田守  田崎一二  山极一三编集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本书出售、求购地址：https://www.jiaokey.com/book/detail/40132203.html</w:t>
      </w:r>
    </w:p>
    <w:p>
      <w:r>
        <w:t>更多相关图书推荐：https://www.jiaokey.com</w:t>
      </w:r>
    </w:p>
    <w:p>
      <w:r>
        <w:t>大谷卓造  加藤元一  山田守  田崎一二  山极一三编集 其他作品：https://www.jiaokey.com/tag/大谷卓造  加藤元一  山田守  田崎一二  山极一三编集.html</w:t>
      </w:r>
    </w:p>
    <w:p>
      <w:r>
        <w:t>中山书店 出版图书：https://www.jiaokey.com/tag/中山书店.html</w:t>
      </w:r>
    </w:p>
    <w:p>
      <w:r>
        <w:t>关键词搜索：https://www.jiaokey.com/tag/生理学讲座  第5回配本  第2卷  2B  伝导の生理  （第6版）.html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