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第3回配本  第5卷  2  第6卷  1  测定·评价と发育刺激  （第7版）</w:t>
      </w:r>
    </w:p>
    <w:p>
      <w:r>
        <w:rPr>
          <w:rFonts w:ascii="宋体" w:hAnsi="宋体" w:eastAsia="宋体"/>
          <w:sz w:val="24"/>
        </w:rPr>
        <w:t>田中宽一  前川峰雄编集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第3回配本  第5卷  2  第6卷  1  测定·评价と发育刺激  （第7版）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田中宽一  前川峰雄编集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本书出售、求购地址：https://www.jiaokey.com/book/detail/40132193.html</w:t>
      </w:r>
    </w:p>
    <w:p>
      <w:r>
        <w:t>更多相关图书推荐：https://www.jiaokey.com</w:t>
      </w:r>
    </w:p>
    <w:p>
      <w:r>
        <w:t>田中宽一  前川峰雄编集 其他作品：https://www.jiaokey.com/tag/田中宽一  前川峰雄编集.html</w:t>
      </w:r>
    </w:p>
    <w:p>
      <w:r>
        <w:t>中山书店 出版图书：https://www.jiaokey.com/tag/中山书店.html</w:t>
      </w:r>
    </w:p>
    <w:p>
      <w:r>
        <w:t>关键词搜索：https://www.jiaokey.com/tag/生理学讲座  第3回配本  第5卷  2  第6卷  1  测定·评价と发育刺激  （第7版）.html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