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生理学讲座  第1回配本  第12卷  3  生理学实习指针  （第8版）</w:t>
      </w:r>
    </w:p>
    <w:p>
      <w:r>
        <w:rPr>
          <w:rFonts w:ascii="宋体" w:hAnsi="宋体" w:eastAsia="宋体"/>
          <w:sz w:val="24"/>
        </w:rPr>
        <w:t>福原武编集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生理学讲座  第1回配本  第12卷  3  生理学实习指针  （第8版）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福原武编集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本书出售、求购地址：https://www.jiaokey.com/book/detail/40132186.html</w:t>
      </w:r>
    </w:p>
    <w:p>
      <w:r>
        <w:t>更多相关图书推荐：https://www.jiaokey.com</w:t>
      </w:r>
    </w:p>
    <w:p>
      <w:r>
        <w:t>福原武编集 其他作品：https://www.jiaokey.com/tag/福原武编集.html</w:t>
      </w:r>
    </w:p>
    <w:p>
      <w:r>
        <w:t>中山书店 出版图书：https://www.jiaokey.com/tag/中山书店.html</w:t>
      </w:r>
    </w:p>
    <w:p>
      <w:r>
        <w:t>关键词搜索：https://www.jiaokey.com/tag/生理学讲座  第1回配本  第12卷  3  生理学实习指针  （第8版）.html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