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高职高专听说教程  2</w:t>
      </w:r>
    </w:p>
    <w:p>
      <w:r>
        <w:rPr>
          <w:rFonts w:ascii="宋体" w:hAnsi="宋体" w:eastAsia="宋体"/>
          <w:sz w:val="24"/>
        </w:rPr>
        <w:t>张茂贤主编  刘艳娟  张鸿颖  李凡志  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张茂贤主编  刘艳娟  张鸿颖  李凡志  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本书出售、求购地址：https://www.jiaokey.com/book/detail/40132181.html</w:t>
      </w:r>
    </w:p>
    <w:p>
      <w:r>
        <w:t>更多相关图书推荐：https://www.jiaokey.com</w:t>
      </w:r>
    </w:p>
    <w:p>
      <w:r>
        <w:t>张茂贤主编  刘艳娟  张鸿颖  李凡志  张明副主编 其他作品：https://www.jiaokey.com/tag/张茂贤主编  刘艳娟  张鸿颖  李凡志  张明副主编.html</w:t>
      </w:r>
    </w:p>
    <w:p>
      <w:r>
        <w:t>外文出版社 出版图书：https://www.jiaokey.com/tag/外文出版社.html</w:t>
      </w:r>
    </w:p>
    <w:p>
      <w:r>
        <w:t>关键词搜索：https://www.jiaokey.com/tag/高职高专听说教程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