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第2回配本  第9卷  3  荣养の生理  （第8版）</w:t>
      </w:r>
    </w:p>
    <w:p>
      <w:r>
        <w:rPr>
          <w:rFonts w:ascii="宋体" w:hAnsi="宋体" w:eastAsia="宋体"/>
          <w:sz w:val="24"/>
        </w:rPr>
        <w:t>吉川春寿  藤田秋治  山添三郎  儿玉桂三  高桥忠雄编集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第2回配本  第9卷  3  荣养の生理  （第8版）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吉川春寿  藤田秋治  山添三郎  儿玉桂三  高桥忠雄编集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本书出售、求购地址：https://www.jiaokey.com/book/detail/40132171.html</w:t>
      </w:r>
    </w:p>
    <w:p>
      <w:r>
        <w:t>更多相关图书推荐：https://www.jiaokey.com</w:t>
      </w:r>
    </w:p>
    <w:p>
      <w:r>
        <w:t>吉川春寿  藤田秋治  山添三郎  儿玉桂三  高桥忠雄编集 其他作品：https://www.jiaokey.com/tag/吉川春寿  藤田秋治  山添三郎  儿玉桂三  高桥忠雄编集.html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第2回配本  第9卷  3  荣养の生理  （第8版）.html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