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20403A ASSAULT BREAKER MISSILE NUMBER 0008 ROUND NUMBER M-4G3 17 DECEMBER 1981</w:t>
      </w:r>
    </w:p>
    <w:p>
      <w:r>
        <w:rPr>
          <w:rFonts w:ascii="宋体" w:hAnsi="宋体" w:eastAsia="宋体"/>
          <w:sz w:val="24"/>
        </w:rPr>
        <w:t>DONALD C.KELLER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20403A ASSAULT BREAKER MISSILE NUMBER 0008 ROUND NUMBER M-4G3 17 DECEMBER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本书出售、求购地址：https://www.jiaokey.com/book/detail/40131512.html</w:t>
      </w:r>
    </w:p>
    <w:p>
      <w:r>
        <w:t>更多相关图书推荐：https://www.jiaokey.com</w:t>
      </w:r>
    </w:p>
    <w:p>
      <w:r>
        <w:t>DONALD C.KELLER 其他作品：https://www.jiaokey.com/tag/DONALD C.KELLER.html</w:t>
      </w:r>
    </w:p>
    <w:p>
      <w:r>
        <w:t>关键词搜索：https://www.jiaokey.com/tag/20403A ASSAULT BREAKER MISSILE NUMBER 0008 ROUND NUMBER M-4G3 17 DECEMBER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