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DEFORMATION OF SEMI-SOLID METALS-REFINING</w:t>
      </w:r>
    </w:p>
    <w:p>
      <w:r>
        <w:rPr>
          <w:rFonts w:ascii="宋体" w:hAnsi="宋体" w:eastAsia="宋体"/>
          <w:sz w:val="24"/>
        </w:rPr>
        <w:t>MERTON C.FLEMLNGE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DEFORMATION OF SEMI-SOLID METALS-REFINING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MERTON C.FLEMLNGE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本书出售、求购地址：https://www.jiaokey.com/book/detail/40131446.html</w:t>
      </w:r>
    </w:p>
    <w:p>
      <w:r>
        <w:t>更多相关图书推荐：https://www.jiaokey.com</w:t>
      </w:r>
    </w:p>
    <w:p>
      <w:r>
        <w:t>MERTON C.FLEMLNGE 其他作品：https://www.jiaokey.com/tag/MERTON C.FLEMLNGE.html</w:t>
      </w:r>
    </w:p>
    <w:p>
      <w:r>
        <w:t>关键词搜索：https://www.jiaokey.com/tag/DEFORMATION OF SEMI-SOLID METALS-REFINING.html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