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DATA FROM FULL-SCALE MISSILES TO DEFINE PLUME INFLUENCE ON AERODYNAMICS</w:t>
      </w:r>
    </w:p>
    <w:p>
      <w:r>
        <w:rPr>
          <w:rFonts w:ascii="宋体" w:hAnsi="宋体" w:eastAsia="宋体"/>
          <w:sz w:val="24"/>
        </w:rPr>
        <w:t>T.A.MARTIN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DATA FROM FULL-SCALE MISSILES TO DEFINE PLUME INFLUENCE ON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本书出售、求购地址：https://www.jiaokey.com/book/detail/40131418.html</w:t>
      </w:r>
    </w:p>
    <w:p>
      <w:r>
        <w:t>更多相关图书推荐：https://www.jiaokey.com</w:t>
      </w:r>
    </w:p>
    <w:p>
      <w:r>
        <w:t>T.A.MARTIN 其他作品：https://www.jiaokey.com/tag/T.A.MARTIN.html</w:t>
      </w:r>
    </w:p>
    <w:p>
      <w:r>
        <w:t>关键词搜索：https://www.jiaokey.com/tag/A COLLECTION OF DATA FROM FULL-SCALE MISSILES TO DEFINE PLUME INFLUENCE ON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