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NONPROPAGATION DISTANCES FOR VARIOUS LAP FACILITY CONFIGURATIONS OF THE 30-MM XM789 HEDP PROJECTILES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NONPROPAGATION DISTANCES FOR VARIOUS LAP FACILITY CONFIGURATIONS OF THE 30-MM XM789 HEDP PROJECTILES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本书出售、求购地址：https://www.jiaokey.com/book/detail/40131408.html</w:t>
      </w:r>
    </w:p>
    <w:p>
      <w:r>
        <w:t>更多相关图书推荐：https://www.jiaokey.com</w:t>
      </w:r>
    </w:p>
    <w:p>
      <w:r>
        <w:t>关键词搜索：https://www.jiaokey.com/tag/MINIMUM NONPROPAGATION DISTANCES FOR VARIOUS LAP FACILITY CONFIGURATIONS OF THE 30-MM XM789 HEDP PROJECTILES.html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