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CLEARING OF MILITARY SMOKE CLOUD WITH SCAVENGING TECHNIOUE FINAL REPORT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CLEARING OF MILITARY SMOKE CLOUD WITH SCAVENGING TECHNIOUE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本书出售、求购地址：https://www.jiaokey.com/book/detail/40131406.html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关键词搜索：https://www.jiaokey.com/tag/CLEARING OF MILITARY SMOKE CLOUD WITH SCAVENGING TECHNIOUE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