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VERIFICATION OF THE EFFECTIVE STRESS AND AIR VOID POROSITY CONSTITUTIVE MODELS</w:t>
      </w:r>
    </w:p>
    <w:p>
      <w:r>
        <w:rPr>
          <w:rFonts w:ascii="宋体" w:hAnsi="宋体" w:eastAsia="宋体"/>
          <w:sz w:val="24"/>
        </w:rPr>
        <w:t>J.T.CHERRY  N.RIMER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VERIFICATION OF THE EFFECTIVE STRESS AND AIR VOID POROSITY CONSTITUTIVE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J.T.CHERRY  N.RIMER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本书出售、求购地址：https://www.jiaokey.com/book/detail/40131404.html</w:t>
      </w:r>
    </w:p>
    <w:p>
      <w:r>
        <w:t>更多相关图书推荐：https://www.jiaokey.com</w:t>
      </w:r>
    </w:p>
    <w:p>
      <w:r>
        <w:t>J.T.CHERRY  N.RIMER 其他作品：https://www.jiaokey.com/tag/J.T.CHERRY  N.RIMER.html</w:t>
      </w:r>
    </w:p>
    <w:p>
      <w:r>
        <w:t>关键词搜索：https://www.jiaokey.com/tag/VERIFICATION OF THE EFFECTIVE STRESS AND AIR VOID POROSITY CONSTITUTIVE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