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HOLOGRAPHIC ANALYSIS OF LARGE VEHICLE STRUCTURES</w:t>
      </w:r>
    </w:p>
    <w:p>
      <w:r>
        <w:rPr>
          <w:rFonts w:ascii="宋体" w:hAnsi="宋体" w:eastAsia="宋体"/>
          <w:sz w:val="24"/>
        </w:rPr>
        <w:t>GRANT R.GERHART  GREGORY ARUTUNIAN  JAMES M.GRAZIANO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HOLOGRAPHIC ANALYSIS OF LARGE VEHICLE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R.GERHART  GREGORY ARUTUNIAN  JAMES M.GRAZIANO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本书出售、求购地址：https://www.jiaokey.com/book/detail/40131401.html</w:t>
      </w:r>
    </w:p>
    <w:p>
      <w:r>
        <w:t>更多相关图书推荐：https://www.jiaokey.com</w:t>
      </w:r>
    </w:p>
    <w:p>
      <w:r>
        <w:t>GRANT R.GERHART  GREGORY ARUTUNIAN  JAMES M.GRAZIANO 其他作品：https://www.jiaokey.com/tag/GRANT R.GERHART  GREGORY ARUTUNIAN  JAMES M.GRAZIANO.html</w:t>
      </w:r>
    </w:p>
    <w:p>
      <w:r>
        <w:t>关键词搜索：https://www.jiaokey.com/tag/HOLOGRAPHIC ANALYSIS OF LARGE VEHICLE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